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第10辑  3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第10辑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本书出售、求购地址：https://www.jiaokey.com/book/detail/14719735.html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第10辑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