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中南卷  第1辑  8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中南卷  第1辑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本书出售、求购地址：https://www.jiaokey.com/book/detail/14719782.html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中南卷  第1辑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