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中南卷  第1辑  5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中南卷  第1辑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本书出售、求购地址：https://www.jiaokey.com/book/detail/14719787.html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中南卷  第1辑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