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第5辑  1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第5辑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本书出售、求购地址：https://www.jiaokey.com/book/detail/14719799.html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华东卷  第5辑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