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书名：青春之光  励志卷  请让我继续跑下去</w:t>
      </w:r>
    </w:p>
    <w:p>
      <w:r>
        <w:t>作者：一路花开</w:t>
      </w:r>
    </w:p>
    <w:p>
      <w:r>
        <w:t>出版社：北京:煤炭工业出版社,2018.08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青春之光  励志卷  请让我继续跑下去 评论地址：https://www.jiaokey.com/book/detail/14719880.html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