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书名：青春之光  名人卷  所有绝境都必藏生路</w:t>
      </w:r>
    </w:p>
    <w:p>
      <w:r>
        <w:t>作者：一路花开</w:t>
      </w:r>
    </w:p>
    <w:p>
      <w:r>
        <w:t>出版社：北京:煤炭工业出版社,2018.08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青春之光  名人卷  所有绝境都必藏生路 评论地址：https://www.jiaokey.com/book/detail/14719881.html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