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书名：亡者在放学后归来</w:t>
      </w:r>
    </w:p>
    <w:p>
      <w:r>
        <w:t>作者：（日）秋吉理香子</w:t>
      </w:r>
    </w:p>
    <w:p>
      <w:r>
        <w:t>出版社：长春:时代文艺出版社,2019.07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亡者在放学后归来 评论地址：https://www.jiaokey.com/book/detail/14719888.html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