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社区组织HIV快检服务实用手册</w:t>
      </w:r>
    </w:p>
    <w:p>
      <w:r>
        <w:rPr>
          <w:rFonts w:ascii="宋体" w:hAnsi="宋体" w:eastAsia="宋体"/>
          <w:sz w:val="24"/>
        </w:rPr>
        <w:t>鲍宇刚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社区组织HIV快检服务实用手册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鲍宇刚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本书出售、求购地址：https://www.jiaokey.com/book/detail/14719933.html</w:t>
      </w:r>
    </w:p>
    <w:p>
      <w:r>
        <w:t>更多相关图书推荐：https://www.jiaokey.com</w:t>
      </w:r>
    </w:p>
    <w:p>
      <w:r>
        <w:t>鲍宇刚 其他作品：https://www.jiaokey.com/tag/鲍宇刚.html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关键词搜索：https://www.jiaokey.com/tag/社区组织HIV快检服务实用手册.html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