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保险风险模型的破产理论与分红策略</w:t>
      </w:r>
    </w:p>
    <w:p>
      <w:r>
        <w:rPr>
          <w:rFonts w:ascii="宋体" w:hAnsi="宋体" w:eastAsia="宋体"/>
          <w:sz w:val="24"/>
        </w:rPr>
        <w:t>黄双蓉责任编辑；（中国）黄玉娟，于文广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保险风险模型的破产理论与分红策略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黄双蓉责任编辑；（中国）黄玉娟，于文广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本书出售、求购地址：https://www.jiaokey.com/book/detail/14719979.html</w:t>
      </w:r>
    </w:p>
    <w:p>
      <w:r>
        <w:t>更多相关图书推荐：https://www.jiaokey.com</w:t>
      </w:r>
    </w:p>
    <w:p>
      <w:r>
        <w:t>黄双蓉责任编辑；（中国）黄玉娟，于文广 其他作品：https://www.jiaokey.com/tag/黄双蓉责任编辑；（中国）黄玉娟，于文广.html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关键词搜索：https://www.jiaokey.com/tag/保险风险模型的破产理论与分红策略.html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