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健康与养老产业的发展路径与政策研究  基于广州市的分析</w:t>
      </w:r>
    </w:p>
    <w:p>
      <w:r>
        <w:rPr>
          <w:rFonts w:ascii="宋体" w:hAnsi="宋体" w:eastAsia="宋体"/>
          <w:sz w:val="24"/>
        </w:rPr>
        <w:t>（中国）周文良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健康与养老产业的发展路径与政策研究  基于广州市的分析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（中国）周文良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本书出售、求购地址：https://www.jiaokey.com/book/detail/14719982.html</w:t>
      </w:r>
    </w:p>
    <w:p>
      <w:r>
        <w:t>更多相关图书推荐：https://www.jiaokey.com</w:t>
      </w:r>
    </w:p>
    <w:p>
      <w:r>
        <w:t>（中国）周文良 其他作品：https://www.jiaokey.com/tag/（中国）周文良.html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关键词搜索：https://www.jiaokey.com/tag/健康与养老产业的发展路径与政策研究  基于广州市的分析.html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