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云淡风轻  蒋勋谈东方美学</w:t>
      </w:r>
    </w:p>
    <w:p>
      <w:r>
        <w:rPr>
          <w:rFonts w:ascii="宋体" w:hAnsi="宋体" w:eastAsia="宋体"/>
          <w:sz w:val="24"/>
        </w:rPr>
        <w:t>刘海珍，潘旖妍责编；蒋勋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云淡风轻  蒋勋谈东方美学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刘海珍，潘旖妍责编；蒋勋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本书出售、求购地址：https://www.jiaokey.com/book/detail/14720107.html</w:t>
      </w:r>
    </w:p>
    <w:p>
      <w:r>
        <w:t>更多相关图书推荐：https://www.jiaokey.com</w:t>
      </w:r>
    </w:p>
    <w:p>
      <w:r>
        <w:t>刘海珍，潘旖妍责编；蒋勋 其他作品：https://www.jiaokey.com/tag/刘海珍，潘旖妍责编；蒋勋.html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关键词搜索：https://www.jiaokey.com/tag/云淡风轻  蒋勋谈东方美学.html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