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作者：（俄罗斯）伊·安·&lt;font color=Red&gt;克&lt;/font&gt;雷洛夫，吴钧陶译</w:t>
      </w:r>
    </w:p>
    <w:p>
      <w:r>
        <w:t>出版社：沈阳:辽宁美术出版社,2019.12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克雷洛夫寓言 评论地址：https://www.jiaokey.com/book/detail/14720118.html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