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作者：（英）毕翠克丝·波特原韩芳主编</w:t>
      </w:r>
    </w:p>
    <w:p>
      <w:r>
        <w:t>出版社：宁波:宁波出版社,2019.09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彼得兔的故事 评论地址：https://www.jiaokey.com/book/detail/14720119.html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