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书名：莎士比亚故事集</w:t>
      </w:r>
    </w:p>
    <w:p>
      <w:r>
        <w:t>作者：（英）威廉·莎士比亚著；伊迪斯·内斯比特改写；马爱农译</w:t>
      </w:r>
    </w:p>
    <w:p>
      <w:r>
        <w:t>出版社：上海:上海译文出版社,2019.11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莎士比亚故事集 评论地址：https://www.jiaokey.com/book/detail/14720124.html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