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</w:t>
      </w:r>
    </w:p>
    <w:p>
      <w:r>
        <w:t>作者：（奥）费利克斯·萨尔腾原，韩芳主编</w:t>
      </w:r>
    </w:p>
    <w:p>
      <w:r>
        <w:t>出版社：宁波:宁波出版社,2019.09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小鹿斑比 评论地址：https://www.jiaokey.com/book/detail/14720128.html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