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书名：纽约迷案</w:t>
      </w:r>
    </w:p>
    <w:p>
      <w:r>
        <w:t>作者：（意）菲·斯蒂顿著；胡林芬译</w:t>
      </w:r>
    </w:p>
    <w:p>
      <w:r>
        <w:t>出版社：天津:天津人民美术出版社,2019.06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纽约迷案 评论地址：https://www.jiaokey.com/book/detail/14720139.html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