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天梦奇旅  第6卷  小学数学实验漫画版</w:t>
      </w:r>
    </w:p>
    <w:p>
      <w:r>
        <w:rPr>
          <w:rFonts w:ascii="宋体" w:hAnsi="宋体" w:eastAsia="宋体"/>
          <w:sz w:val="24"/>
        </w:rPr>
        <w:t>张景中，张炬，黄子睿著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天梦奇旅  第6卷  小学数学实验漫画版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张景中，张炬，黄子睿著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本书出售、求购地址：https://www.jiaokey.com/book/detail/14720154.html</w:t>
      </w:r>
    </w:p>
    <w:p>
      <w:r>
        <w:t>更多相关图书推荐：https://www.jiaokey.com</w:t>
      </w:r>
    </w:p>
    <w:p>
      <w:r>
        <w:t>张景中，张炬，黄子睿著 其他作品：https://www.jiaokey.com/tag/张景中，张炬，黄子睿著.html</w:t>
      </w:r>
    </w:p>
    <w:p>
      <w:r>
        <w:t>北京:科学普及出版社,2017.01 出版图书：https://www.jiaokey.com/tag/北京:科学普及出版社,2017.01.html</w:t>
      </w:r>
    </w:p>
    <w:p>
      <w:r>
        <w:t>关键词搜索：https://www.jiaokey.com/tag/小学数学课－教学参考资料.html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