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簪花录  热缩片唯美古风饰品制作全解</w:t>
      </w:r>
    </w:p>
    <w:p>
      <w:r>
        <w:rPr>
          <w:rFonts w:ascii="宋体" w:hAnsi="宋体" w:eastAsia="宋体"/>
          <w:sz w:val="24"/>
        </w:rPr>
        <w:t>王雅倩责任编辑；（中国）Yuki酱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簪花录  热缩片唯美古风饰品制作全解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王雅倩责任编辑；（中国）Yuki酱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本书出售、求购地址：https://www.jiaokey.com/book/detail/14720155.html</w:t>
      </w:r>
    </w:p>
    <w:p>
      <w:r>
        <w:t>更多相关图书推荐：https://www.jiaokey.com</w:t>
      </w:r>
    </w:p>
    <w:p>
      <w:r>
        <w:t>王雅倩责任编辑；（中国）Yuki酱 其他作品：https://www.jiaokey.com/tag/王雅倩责任编辑；（中国）Yuki酱.html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关键词搜索：https://www.jiaokey.com/tag/簪花录  热缩片唯美古风饰品制作全解.html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