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去探险</w:t>
      </w:r>
    </w:p>
    <w:p>
      <w:r>
        <w:rPr>
          <w:rFonts w:ascii="宋体" w:hAnsi="宋体" w:eastAsia="宋体"/>
          <w:sz w:val="24"/>
        </w:rPr>
        <w:t>（意）Anastasia Zanoncelli（安娜斯塔西亚·扎诺赛里）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（意）Anastasia Zanoncelli（安娜斯塔西亚·扎诺赛里）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本书出售、求购地址：https://www.jiaokey.com/book/detail/14720194.html</w:t>
      </w:r>
    </w:p>
    <w:p>
      <w:r>
        <w:t>更多相关图书推荐：https://www.jiaokey.com</w:t>
      </w:r>
    </w:p>
    <w:p>
      <w:r>
        <w:t>（意）Anastasia Zanoncelli（安娜斯塔西亚·扎诺赛里） 其他作品：https://www.jiaokey.com/tag/（意）Anastasia Zanoncelli（安娜斯塔西亚·扎诺赛里）.html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