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书名：香水喷射机</w:t>
      </w:r>
    </w:p>
    <w:p>
      <w:r>
        <w:t>作者:（法）希尔维·博茜耶，（法）帕丝卡尔·佩里耶</w:t>
      </w:r>
    </w:p>
    <w:p>
      <w:r>
        <w:t>出版社:成都:天地出版社,2019.08</w:t>
      </w:r>
    </w:p>
    <w:p>
      <w:r>
        <w:t>出版日期：</w:t>
      </w:r>
    </w:p>
    <w:p>
      <w:r>
        <w:t>总页数：91</w:t>
      </w:r>
    </w:p>
    <w:p>
      <w:r>
        <w:t>更多请访问教客网:www.jiaokey.com</w:t>
      </w:r>
    </w:p>
    <w:p>
      <w:r>
        <w:t>香水喷射机评论地址：https://www.jiaokey.com/book/detail/14720214.html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