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唐老鸭短篇故事精选集  1</w:t>
      </w:r>
    </w:p>
    <w:p>
      <w:r>
        <w:rPr>
          <w:rFonts w:ascii="宋体" w:hAnsi="宋体" w:eastAsia="宋体"/>
          <w:sz w:val="24"/>
        </w:rPr>
        <w:t>刘睿瑞译；（美）美国迪士尼公司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唐老鸭短篇故事精选集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刘睿瑞译；（美）美国迪士尼公司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本书出售、求购地址：https://www.jiaokey.com/book/detail/14720216.html</w:t>
      </w:r>
    </w:p>
    <w:p>
      <w:r>
        <w:t>更多相关图书推荐：https://www.jiaokey.com</w:t>
      </w:r>
    </w:p>
    <w:p>
      <w:r>
        <w:t>刘睿瑞译；（美）美国迪士尼公司 其他作品：https://www.jiaokey.com/tag/刘睿瑞译；（美）美国迪士尼公司.html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关键词搜索：https://www.jiaokey.com/tag/唐老鸭短篇故事精选集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