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美绘注音版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本书出售、求购地址：https://www.jiaokey.com/book/detail/14720252.html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关键词搜索：https://www.jiaokey.com/tag/三国演义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