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小长江经典绘本系列  了不起的潜水球  人类第一次探索深海的故事</w:t>
      </w:r>
    </w:p>
    <w:p>
      <w:r>
        <w:rPr>
          <w:rFonts w:ascii="宋体" w:hAnsi="宋体" w:eastAsia="宋体"/>
          <w:sz w:val="24"/>
        </w:rPr>
        <w:t>范晓星译；（美）巴布·罗森斯特克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小长江经典绘本系列  了不起的潜水球  人类第一次探索深海的故事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范晓星译；（美）巴布·罗森斯特克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本书出售、求购地址：https://www.jiaokey.com/book/detail/14720293.html</w:t>
      </w:r>
    </w:p>
    <w:p>
      <w:r>
        <w:t>更多相关图书推荐：https://www.jiaokey.com</w:t>
      </w:r>
    </w:p>
    <w:p>
      <w:r>
        <w:t>范晓星译；（美）巴布·罗森斯特克 其他作品：https://www.jiaokey.com/tag/范晓星译；（美）巴布·罗森斯特克.html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关键词搜索：https://www.jiaokey.com/tag/小长江经典绘本系列  了不起的潜水球  人类第一次探索深海的故事.html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