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第4辑  濒死的大侦探  7-12岁  新版  小学生版</w:t>
      </w:r>
    </w:p>
    <w:p>
      <w:r>
        <w:t>作者：厉河著；海豚传媒编；余远锽绘</w:t>
      </w:r>
    </w:p>
    <w:p>
      <w:r>
        <w:t>出版社：武汉：湖北教育出版社</w:t>
      </w:r>
    </w:p>
    <w:p>
      <w:r>
        <w:t>出版日期：2018</w:t>
      </w:r>
    </w:p>
    <w:p>
      <w:r>
        <w:t>总页数：129</w:t>
      </w:r>
    </w:p>
    <w:p>
      <w:r>
        <w:t>更多请访问教客网: www.jiaokey.com</w:t>
      </w:r>
    </w:p>
    <w:p>
      <w:r>
        <w:t>大侦探福尔摩斯  第4辑  濒死的大侦探  7-12岁  新版  小学生版 评论地址：https://www.jiaokey.com/book/detail/14720369.html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