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书名：做独立的女子，有多艰难就有多值得</w:t>
      </w:r>
    </w:p>
    <w:p>
      <w:r>
        <w:t>作者：（中国）李媛媛</w:t>
      </w:r>
    </w:p>
    <w:p>
      <w:r>
        <w:t>出版社：哈尔滨:北方文艺出版社,2019.09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做独立的女子，有多艰难就有多值得 评论地址：https://www.jiaokey.com/book/detail/14720394.html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