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枕边书  纽约时报书评周刊经典专栏文集</w:t>
      </w:r>
    </w:p>
    <w:p>
      <w:r>
        <w:rPr>
          <w:rFonts w:ascii="宋体" w:hAnsi="宋体" w:eastAsia="宋体"/>
          <w:sz w:val="24"/>
        </w:rPr>
        <w:t>濮丽雅译；（美）帕梅拉·保罗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枕边书  纽约时报书评周刊经典专栏文集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濮丽雅译；（美）帕梅拉·保罗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本书出售、求购地址：https://www.jiaokey.com/book/detail/14720478.html</w:t>
      </w:r>
    </w:p>
    <w:p>
      <w:r>
        <w:t>更多相关图书推荐：https://www.jiaokey.com</w:t>
      </w:r>
    </w:p>
    <w:p>
      <w:r>
        <w:t>濮丽雅译；（美）帕梅拉·保罗 其他作品：https://www.jiaokey.com/tag/濮丽雅译；（美）帕梅拉·保罗.html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关键词搜索：https://www.jiaokey.com/tag/枕边书  纽约时报书评周刊经典专栏文集.html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