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750年枪械技术精要</w:t>
      </w:r>
    </w:p>
    <w:p>
      <w:r>
        <w:rPr>
          <w:rFonts w:ascii="宋体" w:hAnsi="宋体" w:eastAsia="宋体"/>
          <w:sz w:val="24"/>
        </w:rPr>
        <w:t>马式曾副主编；李峰，袁炜著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750年枪械技术精要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马式曾副主编；李峰，袁炜著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本书出售、求购地址：https://www.jiaokey.com/book/detail/14720485.html</w:t>
      </w:r>
    </w:p>
    <w:p>
      <w:r>
        <w:t>更多相关图书推荐：https://www.jiaokey.com</w:t>
      </w:r>
    </w:p>
    <w:p>
      <w:r>
        <w:t>马式曾副主编；李峰，袁炜著 其他作品：https://www.jiaokey.com/tag/马式曾副主编；李峰，袁炜著.html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关键词搜索：https://www.jiaokey.com/tag/750年枪械技术精要.html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