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图说国富论  超值全彩珍藏版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图说国富论  超值全彩珍藏版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本书出售、求购地址：https://www.jiaokey.com/book/detail/14720486.html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关键词搜索：https://www.jiaokey.com/tag/图说国富论  超值全彩珍藏版.html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