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人类的足迹  卫星视角下的大地</w:t>
      </w:r>
    </w:p>
    <w:p>
      <w:r>
        <w:rPr>
          <w:rFonts w:ascii="宋体" w:hAnsi="宋体" w:eastAsia="宋体"/>
          <w:sz w:val="24"/>
        </w:rPr>
        <w:t>（奥）马库斯·艾斯尔（Markus Eisl）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人类的足迹  卫星视角下的大地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（奥）马库斯·艾斯尔（Markus Eisl）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本书出售、求购地址：https://www.jiaokey.com/book/detail/14720522.html</w:t>
      </w:r>
    </w:p>
    <w:p>
      <w:r>
        <w:t>更多相关图书推荐：https://www.jiaokey.com</w:t>
      </w:r>
    </w:p>
    <w:p>
      <w:r>
        <w:t>（奥）马库斯·艾斯尔（Markus Eisl） 其他作品：https://www.jiaokey.com/tag/（奥）马库斯·艾斯尔（Markus Eisl）.html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关键词搜索：https://www.jiaokey.com/tag/人类的足迹  卫星视角下的大地.html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