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网络空间安全实践能力分级培养  1</w:t>
      </w:r>
    </w:p>
    <w:p>
      <w:r>
        <w:rPr>
          <w:rFonts w:ascii="宋体" w:hAnsi="宋体" w:eastAsia="宋体"/>
          <w:sz w:val="24"/>
        </w:rPr>
        <w:t>陈凯，付才，刘铭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网络空间安全实践能力分级培养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陈凯，付才，刘铭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本书出售、求购地址：https://www.jiaokey.com/book/detail/14720532.html</w:t>
      </w:r>
    </w:p>
    <w:p>
      <w:r>
        <w:t>更多相关图书推荐：https://www.jiaokey.com</w:t>
      </w:r>
    </w:p>
    <w:p>
      <w:r>
        <w:t>陈凯，付才，刘铭 其他作品：https://www.jiaokey.com/tag/陈凯，付才，刘铭.html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关键词搜索：https://www.jiaokey.com/tag/网络空间安全实践能力分级培养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