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当世界还年轻的时候  杰克·伦敦最好的短篇小说  英文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当世界还年轻的时候  杰克·伦敦最好的短篇小说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本书出售、求购地址：https://www.jiaokey.com/book/detail/14720558.html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关键词搜索：https://www.jiaokey.com/tag/当世界还年轻的时候  杰克·伦敦最好的短篇小说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