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书名：静待花开  探索回归幼儿生活的语言教育</w:t>
      </w:r>
    </w:p>
    <w:p>
      <w:r>
        <w:t>作者：龚敏著</w:t>
      </w:r>
    </w:p>
    <w:p>
      <w:r>
        <w:t>出版社：上海:上海三联书店,2016.10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静待花开  探索回归幼儿生活的语言教育 评论地址：https://www.jiaokey.com/book/detail/14720564.html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