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书名：小小猫头鹰，头上长包包！</w:t>
      </w:r>
    </w:p>
    <w:p>
      <w:r>
        <w:t>作者：（德）苏珊·韦伯文</w:t>
      </w:r>
    </w:p>
    <w:p>
      <w:r>
        <w:t>出版社：桂林:漓江出版社,2016.10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小小猫头鹰，头上长包包！ 评论地址：https://www.jiaokey.com/book/detail/14720565.html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