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书名：是先生与不先生  空房间的故事</w:t>
      </w:r>
    </w:p>
    <w:p>
      <w:r>
        <w:t>作者：杜鹃，（挪威）卡莉·斯塔</w:t>
      </w:r>
    </w:p>
    <w:p>
      <w:r>
        <w:t>出版社：上海:上海三联书店,2017.01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是先生与不先生  空房间的故事 评论地址：https://www.jiaokey.com/book/detail/14720593.html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