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凝聚创新精神  汇聚创业英才  科技特派员农村科技创业扶贫典型事例汇编</w:t>
      </w:r>
    </w:p>
    <w:p>
      <w:r>
        <w:rPr>
          <w:rFonts w:ascii="宋体" w:hAnsi="宋体" w:eastAsia="宋体"/>
          <w:sz w:val="24"/>
        </w:rPr>
        <w:t>科学技术部农村科技司，中国农村技术开发中心著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凝聚创新精神  汇聚创业英才  科技特派员农村科技创业扶贫典型事例汇编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科学技术部农村科技司，中国农村技术开发中心著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本书出售、求购地址：https://www.jiaokey.com/book/detail/14720599.html</w:t>
      </w:r>
    </w:p>
    <w:p>
      <w:r>
        <w:t>更多相关图书推荐：https://www.jiaokey.com</w:t>
      </w:r>
    </w:p>
    <w:p>
      <w:r>
        <w:t>科学技术部农村科技司，中国农村技术开发中心著 其他作品：https://www.jiaokey.com/tag/科学技术部农村科技司，中国农村技术开发中心著.html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关键词搜索：https://www.jiaokey.com/tag/凝聚创新精神  汇聚创业英才  科技特派员农村科技创业扶贫典型事例汇编.html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