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书名：逆商  看谁坚持到最后</w:t>
      </w:r>
    </w:p>
    <w:p>
      <w:r>
        <w:t>作者：胡伟红主编</w:t>
      </w:r>
    </w:p>
    <w:p>
      <w:r>
        <w:t>出版社：重庆:重庆出版社,2013.12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逆商  看谁坚持到最后 评论地址：https://www.jiaokey.com/book/detail/14720631.html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