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高中数学含参数解题密钥</w:t>
      </w:r>
    </w:p>
    <w:p>
      <w:r>
        <w:rPr>
          <w:rFonts w:ascii="宋体" w:hAnsi="宋体" w:eastAsia="宋体"/>
          <w:sz w:val="24"/>
        </w:rPr>
        <w:t>北京四中网校教学中心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高中数学含参数解题密钥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北京四中网校教学中心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本书出售、求购地址：https://www.jiaokey.com/book/detail/14720656.html</w:t>
      </w:r>
    </w:p>
    <w:p>
      <w:r>
        <w:t>更多相关图书推荐：https://www.jiaokey.com</w:t>
      </w:r>
    </w:p>
    <w:p>
      <w:r>
        <w:t>北京四中网校教学中心 其他作品：https://www.jiaokey.com/tag/北京四中网校教学中心.html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关键词搜索：https://www.jiaokey.com/tag/高中数学含参数解题密钥.html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