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博士带你玩  哺乳动物</w:t>
      </w:r>
    </w:p>
    <w:p>
      <w:r>
        <w:rPr>
          <w:rFonts w:ascii="宋体" w:hAnsi="宋体" w:eastAsia="宋体"/>
          <w:sz w:val="24"/>
        </w:rPr>
        <w:t>蒋志刚，冯利民，郭耕等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博士带你玩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蒋志刚，冯利民，郭耕等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本书出售、求购地址：https://www.jiaokey.com/book/detail/14720664.html</w:t>
      </w:r>
    </w:p>
    <w:p>
      <w:r>
        <w:t>更多相关图书推荐：https://www.jiaokey.com</w:t>
      </w:r>
    </w:p>
    <w:p>
      <w:r>
        <w:t>蒋志刚，冯利民，郭耕等 其他作品：https://www.jiaokey.com/tag/蒋志刚，冯利民，郭耕等.html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关键词搜索：https://www.jiaokey.com/tag/博士带你玩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