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书名：天星童书·全球精选绘本  我的小影子</w:t>
      </w:r>
    </w:p>
    <w:p>
      <w:r>
        <w:t>作者：罗伯特·路易斯·史蒂文森著，萨拉·桑切斯，秦心</w:t>
      </w:r>
    </w:p>
    <w:p>
      <w:r>
        <w:t>出版社：汕头:汕头大学出版社,2015.01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天星童书·全球精选绘本  我的小影子 评论地址：https://www.jiaokey.com/book/detail/14720681.html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