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书名：三只闹腾的小狐狸</w:t>
      </w:r>
    </w:p>
    <w:p>
      <w:r>
        <w:t>作者：埃米·赫斯本德，秦心</w:t>
      </w:r>
    </w:p>
    <w:p>
      <w:r>
        <w:t>出版社：汕头:汕头大学出版社,2015.01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三只闹腾的小狐狸 评论地址：https://www.jiaokey.com/book/detail/14720682.html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