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书名：历届全国青少年发明创造获奖作品点评  中学下篇</w:t>
      </w:r>
    </w:p>
    <w:p>
      <w:r>
        <w:t>作者：周庆林，竺豪桢，李作林，马勇</w:t>
      </w:r>
    </w:p>
    <w:p>
      <w:r>
        <w:t>出版社：长沙：湖南师范大学出版社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历届全国青少年发明创造获奖作品点评  中学下篇 评论地址：https://www.jiaokey.com/book/detail/14720777.html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