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  现代生理学的奠基者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  现代生理学的奠基者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本书出售、求购地址：https://www.jiaokey.com/book/detail/14720849.html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关键词搜索：https://www.jiaokey.com/tag/巴甫洛夫  现代生理学的奠基者.html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