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书名：总能做出正确决定的幸运法则</w:t>
      </w:r>
    </w:p>
    <w:p>
      <w:r>
        <w:t>作者：（英）理查德·怀斯曼</w:t>
      </w:r>
    </w:p>
    <w:p>
      <w:r>
        <w:t>出版社：长沙:湖南文艺出版社,2018.11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总能做出正确决定的幸运法则 评论地址：https://www.jiaokey.com/book/detail/14721384.html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