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书名：大学生优秀传统文化系列读本之中华传统美德篇</w:t>
      </w:r>
    </w:p>
    <w:p>
      <w:r>
        <w:t>作者：徐朝阳主编</w:t>
      </w:r>
    </w:p>
    <w:p>
      <w:r>
        <w:t>出版社：北京:中国传媒大学出版社,2018.10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大学生优秀传统文化系列读本之中华传统美德篇 评论地址：https://www.jiaokey.com/book/detail/14721600.html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