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书名：文心悦读  去个青草更青的地方</w:t>
      </w:r>
    </w:p>
    <w:p>
      <w:r>
        <w:t>作者：秦湄毳，王剑冰</w:t>
      </w:r>
    </w:p>
    <w:p>
      <w:r>
        <w:t>出版社：郑州:文心出版社,2018.01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文心悦读  去个青草更青的地方 评论地址：https://www.jiaokey.com/book/detail/14721611.html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