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实践唯物论新解  开出现象学之维  增订本</w:t>
      </w:r>
    </w:p>
    <w:p>
      <w:r>
        <w:rPr>
          <w:rFonts w:ascii="宋体" w:hAnsi="宋体" w:eastAsia="宋体"/>
          <w:sz w:val="24"/>
        </w:rPr>
        <w:t>邓晓芒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实践唯物论新解  开出现象学之维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本书出售、求购地址：https://www.jiaokey.com/book/detail/14721616.html</w:t>
      </w:r>
    </w:p>
    <w:p>
      <w:r>
        <w:t>更多相关图书推荐：https://www.jiaokey.com</w:t>
      </w:r>
    </w:p>
    <w:p>
      <w:r>
        <w:t>邓晓芒 其他作品：https://www.jiaokey.com/tag/邓晓芒.html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关键词搜索：https://www.jiaokey.com/tag/实践唯物论新解  开出现象学之维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