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书名：都柏林人</w:t>
      </w:r>
    </w:p>
    <w:p>
      <w:r>
        <w:t>作者：（爱尔兰）詹姆斯·乔伊斯著</w:t>
      </w:r>
    </w:p>
    <w:p>
      <w:r>
        <w:t>出版社：成都:天地出版社,2018.12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都柏林人 评论地址：https://www.jiaokey.com/book/detail/14721690.html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