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书名：木箱里的广告大王</w:t>
      </w:r>
    </w:p>
    <w:p>
      <w:r>
        <w:t>作者：（德）沃尔夫·杜&lt;font color=Red&gt;里&lt;/font&gt;安著</w:t>
      </w:r>
    </w:p>
    <w:p>
      <w:r>
        <w:t>出版社：天津:新蕾出版社,2019.04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木箱里的广告大王 评论地址：https://www.jiaokey.com/book/detail/14721801.html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