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书名：少年维特的烦恼  新课标必读名著  无障碍阅读</w:t>
      </w:r>
    </w:p>
    <w:p>
      <w:r>
        <w:t>作者：（德）歌德</w:t>
      </w:r>
    </w:p>
    <w:p>
      <w:r>
        <w:t>出版社：海口:南方出版社,2018.10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少年维特的烦恼  新课标必读名著  无障碍阅读 评论地址：https://www.jiaokey.com/book/detail/14721813.html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