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作者：（瑞典）塞尔玛·拉格洛夫著</w:t>
      </w:r>
    </w:p>
    <w:p>
      <w:r>
        <w:t>出版社：江苏凤凰文艺出版社,2020.01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尼尔斯骑鹅旅行记 评论地址：https://www.jiaokey.com/book/detail/14721836.html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